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书名：广东省高等教育自学考试英语专业基础生产科段英语听力考试大纲及样题</w:t>
      </w:r>
    </w:p>
    <w:p>
      <w:r>
        <w:t>作者：广东外语外贸大学自学考试办公室组编；何勇斌撰写</w:t>
      </w:r>
    </w:p>
    <w:p>
      <w:r>
        <w:t>出版社：广州外语音像出版社</w:t>
      </w:r>
    </w:p>
    <w:p>
      <w:r>
        <w:t>出版日期：2004.03</w:t>
      </w:r>
    </w:p>
    <w:p>
      <w:r>
        <w:t>总页数：26</w:t>
      </w:r>
    </w:p>
    <w:p>
      <w:r>
        <w:t>更多请访问教客网: www.jiaokey.com</w:t>
      </w:r>
    </w:p>
    <w:p>
      <w:r>
        <w:t>广东省高等教育自学考试英语专业基础生产科段英语听力考试大纲及样题 评论地址：https://www.jiaokey.com/book/detail/12743674.html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