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书名：我生命的摇篮和驿站</w:t>
      </w:r>
    </w:p>
    <w:p>
      <w:r>
        <w:t>作者：程贤章著；廖红球主编</w:t>
      </w:r>
    </w:p>
    <w:p>
      <w:r>
        <w:t>出版社：北京：作家出版社</w:t>
      </w:r>
    </w:p>
    <w:p>
      <w:r>
        <w:t>出版日期：2008</w:t>
      </w:r>
    </w:p>
    <w:p>
      <w:r>
        <w:t>总页数：349</w:t>
      </w:r>
    </w:p>
    <w:p>
      <w:r>
        <w:t>更多请访问教客网: www.jiaokey.com</w:t>
      </w:r>
    </w:p>
    <w:p>
      <w:r>
        <w:t>我生命的摇篮和驿站 评论地址：https://www.jiaokey.com/book/detail/12743740.html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