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书名：海明威小说中的妇女及其社会性别角色  英文本</w:t>
      </w:r>
    </w:p>
    <w:p>
      <w:r>
        <w:t>作者：戴桂玉著</w:t>
      </w:r>
    </w:p>
    <w:p>
      <w:r>
        <w:t>出版社：广州：花城出版社</w:t>
      </w:r>
    </w:p>
    <w:p>
      <w:r>
        <w:t>出版日期：2002.08</w:t>
      </w:r>
    </w:p>
    <w:p>
      <w:r>
        <w:t>总页数：228</w:t>
      </w:r>
    </w:p>
    <w:p>
      <w:r>
        <w:t>更多请访问教客网: www.jiaokey.com</w:t>
      </w:r>
    </w:p>
    <w:p>
      <w:r>
        <w:t>海明威小说中的妇女及其社会性别角色  英文本 评论地址：https://www.jiaokey.com/book/detail/12743743.html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