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书名：甘草深加工技术</w:t>
      </w:r>
    </w:p>
    <w:p>
      <w:r>
        <w:t>作者：王巧娥，傅博强，王小如著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甘草深加工技术 评论地址：https://www.jiaokey.com/book/detail/12744025.html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