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书名：深度对话  全球IT精英访谈录  英汉对照</w:t>
      </w:r>
    </w:p>
    <w:p>
      <w:r>
        <w:t>作者：张婷婷编著</w:t>
      </w:r>
    </w:p>
    <w:p>
      <w:r>
        <w:t>出版社：北京：中国宇航出版社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深度对话  全球IT精英访谈录  英汉对照 评论地址：https://www.jiaokey.com/book/detail/12744129.html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