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书名：刀与剑的争锋  细说历代著名战将</w:t>
      </w:r>
    </w:p>
    <w:p>
      <w:r>
        <w:t>作者：曾立吾，吴彬华编著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刀与剑的争锋  细说历代著名战将 评论地址：https://www.jiaokey.com/book/detail/12744294.html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