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书名：典雅欧风</w:t>
      </w:r>
    </w:p>
    <w:p>
      <w:r>
        <w:t>作者：深圳市创扬文化传播有限公司编</w:t>
      </w:r>
    </w:p>
    <w:p>
      <w:r>
        <w:t>出版社：大连：大连理工大学出版社</w:t>
      </w:r>
    </w:p>
    <w:p>
      <w:r>
        <w:t>出版日期：2010</w:t>
      </w:r>
    </w:p>
    <w:p>
      <w:r>
        <w:t>总页数：80</w:t>
      </w:r>
    </w:p>
    <w:p>
      <w:r>
        <w:t>更多请访问教客网: www.jiaokey.com</w:t>
      </w:r>
    </w:p>
    <w:p>
      <w:r>
        <w:t>典雅欧风 评论地址：https://www.jiaokey.com/book/detail/12744324.html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