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作者：（清）洪升著；孙安邦，蓓蕾评注</w:t>
      </w:r>
    </w:p>
    <w:p>
      <w:r>
        <w:t>出版社：太原:山西古籍出版社,2005.06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长生殿 评论地址：https://www.jiaokey.com/book/detail/12744486.html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