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TCP/IP架构、设计与应用  Linux版</w:t>
      </w:r>
    </w:p>
    <w:p>
      <w:r>
        <w:rPr>
          <w:rFonts w:ascii="宋体" w:hAnsi="宋体" w:eastAsia="宋体"/>
          <w:sz w:val="24"/>
        </w:rPr>
        <w:t>（印）塞斯，（印）文卡特苏鲁著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TCP/IP架构、设计与应用  Linux版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（印）塞斯，（印）文卡特苏鲁著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本书出售、求购地址：https://www.jiaokey.com/book/detail/12744489.html</w:t>
      </w:r>
    </w:p>
    <w:p>
      <w:r>
        <w:t>更多相关图书推荐：https://www.jiaokey.com</w:t>
      </w:r>
    </w:p>
    <w:p>
      <w:r>
        <w:t>（印）塞斯，（印）文卡特苏鲁著 其他作品：https://www.jiaokey.com/tag/（印）塞斯，（印）文卡特苏鲁著.html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关键词搜索：https://www.jiaokey.com/tag/TCP/IP架构、设计与应用  Linux版.html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