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书名：教孩子学会屁股自己“擦”  培养孩子独立解决问题的能力</w:t>
      </w:r>
    </w:p>
    <w:p>
      <w:r>
        <w:t>作者：武鹏程编著</w:t>
      </w:r>
    </w:p>
    <w:p>
      <w:r>
        <w:t>出版社：北京：科学出版社</w:t>
      </w:r>
    </w:p>
    <w:p>
      <w:r>
        <w:t>出版日期：2010</w:t>
      </w:r>
    </w:p>
    <w:p>
      <w:r>
        <w:t>总页数：207</w:t>
      </w:r>
    </w:p>
    <w:p>
      <w:r>
        <w:t>更多请访问教客网: www.jiaokey.com</w:t>
      </w:r>
    </w:p>
    <w:p>
      <w:r>
        <w:t>教孩子学会屁股自己“擦”  培养孩子独立解决问题的能力 评论地址：https://www.jiaokey.com/book/detail/12744594.html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