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书名：拍照、修图、玩贴达人诀窍80招</w:t>
      </w:r>
    </w:p>
    <w:p>
      <w:r>
        <w:t>作者：PCuSER研究部著</w:t>
      </w:r>
    </w:p>
    <w:p>
      <w:r>
        <w:t>出版社：福州：福建科学技术出版社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拍照、修图、玩贴达人诀窍80招 评论地址：https://www.jiaokey.com/book/detail/12744689.html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