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书名：当天朝遭遇帝国  大战略视野下的第一次鸦片战争</w:t>
      </w:r>
    </w:p>
    <w:p>
      <w:r>
        <w:t>作者：王鼎杰著</w:t>
      </w:r>
    </w:p>
    <w:p>
      <w:r>
        <w:t>出版社：重庆：重庆大学出版社</w:t>
      </w:r>
    </w:p>
    <w:p>
      <w:r>
        <w:t>出版日期：2010.09</w:t>
      </w:r>
    </w:p>
    <w:p>
      <w:r>
        <w:t>总页数：325</w:t>
      </w:r>
    </w:p>
    <w:p>
      <w:r>
        <w:t>更多请访问教客网: www.jiaokey.com</w:t>
      </w:r>
    </w:p>
    <w:p>
      <w:r>
        <w:t>当天朝遭遇帝国  大战略视野下的第一次鸦片战争 评论地址：https://www.jiaokey.com/book/detail/12744699.html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