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解梦全集</w:t>
      </w:r>
    </w:p>
    <w:p>
      <w:r>
        <w:rPr>
          <w:rFonts w:ascii="宋体" w:hAnsi="宋体" w:eastAsia="宋体"/>
          <w:sz w:val="24"/>
        </w:rPr>
        <w:t>孟东篱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孟东篱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9787802208377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梦-精神分析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神经心理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本书内容包括：走进梦的世界；自然梦境；人物梦境；日常生活梦境；日用品梦境；动物梦境；植物梦境等。</w:t>
      </w:r>
    </w:p>
    <w:p/>
    <w:p>
      <w:r>
        <w:t>本书出售、求购地址：https://www.jiaokey.com/book/detail/12744705.html</w:t>
      </w:r>
    </w:p>
    <w:p>
      <w:r>
        <w:t>更多神经心理图书推荐：https://www.jiaokey.com</w:t>
      </w:r>
    </w:p>
    <w:p>
      <w:r>
        <w:t>孟东篱 其他作品：https://www.jiaokey.com/tag/孟东篱.html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关键词搜索：https://www.jiaokey.com/tag/梦-精神分析.html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