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建筑与装饰工程量计算  工程造价专业适用</w:t>
      </w:r>
    </w:p>
    <w:p>
      <w:r>
        <w:rPr>
          <w:rFonts w:ascii="宋体" w:hAnsi="宋体" w:eastAsia="宋体"/>
          <w:sz w:val="24"/>
        </w:rPr>
        <w:t>邵怀宇，丁梅主编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建筑与装饰工程量计算  工程造价专业适用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邵怀宇，丁梅主编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本书出售、求购地址：https://www.jiaokey.com/book/detail/12744729.html</w:t>
      </w:r>
    </w:p>
    <w:p>
      <w:r>
        <w:t>更多相关图书推荐：https://www.jiaokey.com</w:t>
      </w:r>
    </w:p>
    <w:p>
      <w:r>
        <w:t>邵怀宇，丁梅主编 其他作品：https://www.jiaokey.com/tag/邵怀宇，丁梅主编.html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关键词搜索：https://www.jiaokey.com/tag/建筑与装饰工程量计算  工程造价专业适用.html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