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书名：铁血的霸途  春秋首霸齐桓公与管仲</w:t>
      </w:r>
    </w:p>
    <w:p>
      <w:r>
        <w:t>作者：潘焱著</w:t>
      </w:r>
    </w:p>
    <w:p>
      <w:r>
        <w:t>出版社：广州:广东经济出版社,2011.04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铁血的霸途  春秋首霸齐桓公与管仲 评论地址：https://www.jiaokey.com/book/detail/12744868.html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