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书名：千手拂云千眼观虹  季羡林、钱学森、杨绛、侯仁之、陈省身、黄万里的人生比较</w:t>
      </w:r>
    </w:p>
    <w:p>
      <w:r>
        <w:t>作者：卞毓方著</w:t>
      </w:r>
    </w:p>
    <w:p>
      <w:r>
        <w:t>出版社：北京：作家出版社</w:t>
      </w:r>
    </w:p>
    <w:p>
      <w:r>
        <w:t>出版日期：2011.03</w:t>
      </w:r>
    </w:p>
    <w:p>
      <w:r>
        <w:t>总页数：340</w:t>
      </w:r>
    </w:p>
    <w:p>
      <w:r>
        <w:t>更多请访问教客网: www.jiaokey.com</w:t>
      </w:r>
    </w:p>
    <w:p>
      <w:r>
        <w:t>千手拂云千眼观虹  季羡林、钱学森、杨绛、侯仁之、陈省身、黄万里的人生比较 评论地址：https://www.jiaokey.com/book/detail/12744913.html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