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2010市政园林施工图十日通  中文版</w:t>
      </w:r>
    </w:p>
    <w:p>
      <w:r>
        <w:rPr>
          <w:rFonts w:ascii="宋体" w:hAnsi="宋体" w:eastAsia="宋体"/>
          <w:sz w:val="24"/>
        </w:rPr>
        <w:t>刘宁，胡仁喜，刘昌丽主编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2010市政园林施工图十日通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刘宁，胡仁喜，刘昌丽主编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本书出售、求购地址：https://www.jiaokey.com/book/detail/12744922.html</w:t>
      </w:r>
    </w:p>
    <w:p>
      <w:r>
        <w:t>更多相关图书推荐：https://www.jiaokey.com</w:t>
      </w:r>
    </w:p>
    <w:p>
      <w:r>
        <w:t>刘宁，胡仁喜，刘昌丽主编 其他作品：https://www.jiaokey.com/tag/刘宁，胡仁喜，刘昌丽主编.html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2010市政园林施工图十日通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