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书名：科学家论语</w:t>
      </w:r>
    </w:p>
    <w:p>
      <w:r>
        <w:t>作者：陈晋，孙业礼主编</w:t>
      </w:r>
    </w:p>
    <w:p>
      <w:r>
        <w:t>出版社：贵阳：贵州人民出版社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科学家论语 评论地址：https://www.jiaokey.com/book/detail/12744979.html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