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6  保险是人们经济生活中的一把伞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6  保险是人们经济生活中的一把伞 评论地址：https://www.jiaokey.com/book/detail/12745074.html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