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顶尖领导系列  这是我们的船</w:t>
      </w:r>
    </w:p>
    <w:p>
      <w:r>
        <w:rPr>
          <w:rFonts w:ascii="宋体" w:hAnsi="宋体" w:eastAsia="宋体"/>
          <w:sz w:val="24"/>
        </w:rPr>
        <w:t>麦科尔·柯维著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顶尖领导系列  这是我们的船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麦科尔·柯维著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本书出售、求购地址：https://www.jiaokey.com/book/detail/12745293.html</w:t>
      </w:r>
    </w:p>
    <w:p>
      <w:r>
        <w:t>更多相关图书推荐：https://www.jiaokey.com</w:t>
      </w:r>
    </w:p>
    <w:p>
      <w:r>
        <w:t>麦科尔·柯维著 其他作品：https://www.jiaokey.com/tag/麦科尔·柯维著.html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关键词搜索：https://www.jiaokey.com/tag/顶尖领导系列  这是我们的船.html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