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我要我就能</w:t>
      </w:r>
    </w:p>
    <w:p>
      <w:r>
        <w:rPr>
          <w:rFonts w:ascii="宋体" w:hAnsi="宋体" w:eastAsia="宋体"/>
          <w:sz w:val="24"/>
        </w:rPr>
        <w:t>（美）班·史威勒（Ben Sweetland）著；王蕴洁译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我要我就能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（美）班·史威勒（Ben Sweetland）著；王蕴洁译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本书出售、求购地址：https://www.jiaokey.com/book/detail/12745303.html</w:t>
      </w:r>
    </w:p>
    <w:p>
      <w:r>
        <w:t>更多相关图书推荐：https://www.jiaokey.com</w:t>
      </w:r>
    </w:p>
    <w:p>
      <w:r>
        <w:t>（美）班·史威勒（Ben Sweetland）著；王蕴洁译 其他作品：https://www.jiaokey.com/tag/（美）班·史威勒（Ben Sweetland）著；王蕴洁译.html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关键词搜索：https://www.jiaokey.com/tag/我要我就能.html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