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婚育习俗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婚育习俗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本书出售、求购地址：https://www.jiaokey.com/book/detail/12745720.html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关键词搜索：https://www.jiaokey.com/tag/婚育习俗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