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六雄争霸  三棋全能超级大赛对局录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六雄争霸  三棋全能超级大赛对局录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中国象棋-对局(棋类运动) 对局(棋类运动)-中国象棋 国际象棋-对局(棋类运动) 对局(棋类运动)-国际象棋 围棋-对局(棋类运动) 对局(棋类运动)-围棋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本书出售、求购地址：https://www.jiaokey.com/book/detail/12745962.html</w:t>
      </w:r>
    </w:p>
    <w:p>
      <w:r>
        <w:t>更多相关图书推荐：https://www.jiaokey.com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关键词搜索：https://www.jiaokey.com/tag/中国象棋-对局(棋类运动) 对局(棋类运动)-中国象棋 国际象棋-对局(棋类运动) 对局(棋类运动)-国际象棋 围棋-对局(棋类运动) 对局(棋类运动)-围棋.html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