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书名：从八条枪开始  蔡斯烈  松荣  纪念文集</w:t>
      </w:r>
    </w:p>
    <w:p>
      <w:r>
        <w:t>作者：中共应城市委党史办公室等合编</w:t>
      </w:r>
    </w:p>
    <w:p>
      <w:r>
        <w:t>出版社：武汉：湖北人民出版社</w:t>
      </w:r>
    </w:p>
    <w:p>
      <w:r>
        <w:t>出版日期：2004.06</w:t>
      </w:r>
    </w:p>
    <w:p>
      <w:r>
        <w:t>总页数：391</w:t>
      </w:r>
    </w:p>
    <w:p>
      <w:r>
        <w:t>更多请访问教客网: www.jiaokey.com</w:t>
      </w:r>
    </w:p>
    <w:p>
      <w:r>
        <w:t>从八条枪开始  蔡斯烈  松荣  纪念文集 评论地址：https://www.jiaokey.com/book/detail/12745992.html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