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书名：中华名门才俊  赵氏名门</w:t>
      </w:r>
    </w:p>
    <w:p>
      <w:r>
        <w:t>作者：车吉心总主编；张书学，张宝义著</w:t>
      </w:r>
    </w:p>
    <w:p>
      <w:r>
        <w:t>出版社：济南:泰山出版社,2005.05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中华名门才俊  赵氏名门 评论地址：https://www.jiaokey.com/book/detail/12745995.html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