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书名：从松花江畔到内蒙古草原  高万宝扎布八十抒怀</w:t>
      </w:r>
    </w:p>
    <w:p>
      <w:r>
        <w:t>作者：高万宝扎布著；前郭尔罗斯蒙古族自治县编写组等编</w:t>
      </w:r>
    </w:p>
    <w:p>
      <w:r>
        <w:t>出版社：北京：中共党史出版社</w:t>
      </w:r>
    </w:p>
    <w:p>
      <w:r>
        <w:t>出版日期：2004.03</w:t>
      </w:r>
    </w:p>
    <w:p>
      <w:r>
        <w:t>总页数：472</w:t>
      </w:r>
    </w:p>
    <w:p>
      <w:r>
        <w:t>更多请访问教客网: www.jiaokey.com</w:t>
      </w:r>
    </w:p>
    <w:p>
      <w:r>
        <w:t>从松花江畔到内蒙古草原  高万宝扎布八十抒怀 评论地址：https://www.jiaokey.com/book/detail/12746008.html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