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世界掌故总集  世界小百科全书  第1卷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世界掌故总集  世界小百科全书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本书出售、求购地址：https://www.jiaokey.com/book/detail/12746136.html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关键词搜索：https://www.jiaokey.com/tag/世界掌故总集  世界小百科全书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