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书名：海南文献  革新版  第1期</w:t>
      </w:r>
    </w:p>
    <w:p>
      <w:r>
        <w:t>作者：蔡才瑛主编；王会均副主编</w:t>
      </w:r>
    </w:p>
    <w:p>
      <w:r>
        <w:t>出版社：民国82.06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海南文献  革新版  第1期 评论地址：https://www.jiaokey.com/book/detail/12746398.html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