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书名：苏天赐文集  3</w:t>
      </w:r>
    </w:p>
    <w:p>
      <w:r>
        <w:t>作者：刘伟冬主编；李立新，邬烈炎，凌青为副主编</w:t>
      </w:r>
    </w:p>
    <w:p>
      <w:r>
        <w:t>出版社：南京：东南大学出版社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苏天赐文集  3 评论地址：https://www.jiaokey.com/book/detail/12746470.html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