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书名：五凉文学论集</w:t>
      </w:r>
    </w:p>
    <w:p>
      <w:r>
        <w:t>作者：甘肃省社科院文学所编</w:t>
      </w:r>
    </w:p>
    <w:p>
      <w:r>
        <w:t>出版社：甘肃省社科院文学所,1984.09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五凉文学论集 评论地址：https://www.jiaokey.com/book/detail/12746582.html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