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书名：为了太阳底下最美好的事业  师德楷模郑琦同志先进事迹报告集</w:t>
      </w:r>
    </w:p>
    <w:p>
      <w:r>
        <w:t>作者：中共中央宣传部宣传教育局，中华人民共和国教育部师范教育司编</w:t>
      </w:r>
    </w:p>
    <w:p>
      <w:r>
        <w:t>出版社：北京：人民教育出版社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为了太阳底下最美好的事业  师德楷模郑琦同志先进事迹报告集 评论地址：https://www.jiaokey.com/book/detail/12746713.html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