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薛丁山征西  青花典藏珍藏版</w:t>
      </w:r>
    </w:p>
    <w:p>
      <w:r>
        <w:t>作者：《国学典藏书系》丛书编委会主编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总页数：307</w:t>
      </w:r>
    </w:p>
    <w:p>
      <w:r>
        <w:t>更多请访问教客网: www.jiaokey.com</w:t>
      </w:r>
    </w:p>
    <w:p>
      <w:r>
        <w:t>薛仁贵征东 薛丁山征西  青花典藏珍藏版 评论地址：https://www.jiaokey.com/book/detail/12746963.html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