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书名：燃气与热力工程施工员入门与提高</w:t>
      </w:r>
    </w:p>
    <w:p>
      <w:r>
        <w:t>作者：宋延涛主编</w:t>
      </w:r>
    </w:p>
    <w:p>
      <w:r>
        <w:t>出版社：长沙：湖南大学出版社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燃气与热力工程施工员入门与提高 评论地址：https://www.jiaokey.com/book/detail/12747133.html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