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书名：分数阶差分方程理论</w:t>
      </w:r>
    </w:p>
    <w:p>
      <w:r>
        <w:t>作者：程金发著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分数阶差分方程理论 评论地址：https://www.jiaokey.com/book/detail/12747196.html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