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《世界国家公园奇观》全系列  印尼国家公园</w:t>
      </w:r>
    </w:p>
    <w:p>
      <w:r>
        <w:rPr>
          <w:rFonts w:ascii="宋体" w:hAnsi="宋体" w:eastAsia="宋体"/>
          <w:sz w:val="24"/>
        </w:rPr>
        <w:t>Janet CoChrane作；李静宜译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《世界国家公园奇观》全系列  印尼国家公园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CoChrane作；李静宜译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本书出售、求购地址：https://www.jiaokey.com/book/detail/12747321.html</w:t>
      </w:r>
    </w:p>
    <w:p>
      <w:r>
        <w:t>更多相关图书推荐：https://www.jiaokey.com</w:t>
      </w:r>
    </w:p>
    <w:p>
      <w:r>
        <w:t>Janet CoChrane作；李静宜译 其他作品：https://www.jiaokey.com/tag/Janet CoChrane作；李静宜译.html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关键词搜索：https://www.jiaokey.com/tag/《世界国家公园奇观》全系列  印尼国家公园.html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