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书名：考研英语写作高分背诵  2009  考前冲刺版</w:t>
      </w:r>
    </w:p>
    <w:p>
      <w:r>
        <w:t>作者：任丽卿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考研英语写作高分背诵  2009  考前冲刺版 评论地址：https://www.jiaokey.com/book/detail/12747601.html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