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彷徨</w:t>
      </w:r>
    </w:p>
    <w:p>
      <w:r>
        <w:t>作者：冯雪松编著</w:t>
      </w:r>
    </w:p>
    <w:p>
      <w:r>
        <w:t>出版社：南京：南京大学出版社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呐喊  彷徨 评论地址：https://www.jiaokey.com/book/detail/12747696.html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