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书名：西北农业考察</w:t>
      </w:r>
    </w:p>
    <w:p>
      <w:r>
        <w:t>作者：安汉，李自发编著</w:t>
      </w:r>
    </w:p>
    <w:p>
      <w:r>
        <w:t>出版社：国立西北农林专科学校,1936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西北农业考察 评论地址：https://www.jiaokey.com/book/detail/12747899.html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