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书名：阿尔戈英雄记  译文</w:t>
      </w:r>
    </w:p>
    <w:p>
      <w:r>
        <w:t>作者：（古希腊）阿波罗尼俄斯著</w:t>
      </w:r>
    </w:p>
    <w:p>
      <w:r>
        <w:t>出版社：北京:华夏出版社,2011.01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阿尔戈英雄记  译文 评论地址：https://www.jiaokey.com/book/detail/12747947.html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