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书名：执着的爱  记沈慧俐和她的爱华女子大学</w:t>
      </w:r>
    </w:p>
    <w:p>
      <w:r>
        <w:t>作者：聂臣林，牛微岗，纪名刚主编</w:t>
      </w:r>
    </w:p>
    <w:p>
      <w:r>
        <w:t>出版社：西安：西北工业大学出版社</w:t>
      </w:r>
    </w:p>
    <w:p>
      <w:r>
        <w:t>出版日期：2010.01</w:t>
      </w:r>
    </w:p>
    <w:p>
      <w:r>
        <w:t>总页数：167</w:t>
      </w:r>
    </w:p>
    <w:p>
      <w:r>
        <w:t>更多请访问教客网: www.jiaokey.com</w:t>
      </w:r>
    </w:p>
    <w:p>
      <w:r>
        <w:t>执着的爱  记沈慧俐和她的爱华女子大学 评论地址：https://www.jiaokey.com/book/detail/12748083.html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