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STM32W无线射频ZigBee单片机原理与应用</w:t>
      </w:r>
    </w:p>
    <w:p>
      <w:r>
        <w:rPr>
          <w:rFonts w:ascii="宋体" w:hAnsi="宋体" w:eastAsia="宋体"/>
          <w:sz w:val="24"/>
        </w:rPr>
        <w:t>沈建华，郝立平编著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STM32W无线射频ZigBee单片机原理与应用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沈建华，郝立平编著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本书出售、求购地址：https://www.jiaokey.com/book/detail/12748303.html</w:t>
      </w:r>
    </w:p>
    <w:p>
      <w:r>
        <w:t>更多相关图书推荐：https://www.jiaokey.com</w:t>
      </w:r>
    </w:p>
    <w:p>
      <w:r>
        <w:t>沈建华，郝立平编著 其他作品：https://www.jiaokey.com/tag/沈建华，郝立平编著.html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关键词搜索：https://www.jiaokey.com/tag/STM32W无线射频ZigBee单片机原理与应用.html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