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书名：杨海明词学文集  第1册  卷1  唐宋词风格论  卷2  张炎词研究</w:t>
      </w:r>
    </w:p>
    <w:p>
      <w:r>
        <w:t>作者：杨海明著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杨海明词学文集  第1册  卷1  唐宋词风格论  卷2  张炎词研究 评论地址：https://www.jiaokey.com/book/detail/12748317.html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