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书名：从长安到罗马  汉唐丝绸之路全程探行纪实  下</w:t>
      </w:r>
    </w:p>
    <w:p>
      <w:r>
        <w:t>作者：王蓬著</w:t>
      </w:r>
    </w:p>
    <w:p>
      <w:r>
        <w:t>出版社：西安：太白文艺出版社</w:t>
      </w:r>
    </w:p>
    <w:p>
      <w:r>
        <w:t>出版日期：2011.01</w:t>
      </w:r>
    </w:p>
    <w:p>
      <w:r>
        <w:t>总页数：562</w:t>
      </w:r>
    </w:p>
    <w:p>
      <w:r>
        <w:t>更多请访问教客网: www.jiaokey.com</w:t>
      </w:r>
    </w:p>
    <w:p>
      <w:r>
        <w:t>从长安到罗马  汉唐丝绸之路全程探行纪实  下 评论地址：https://www.jiaokey.com/book/detail/12748332.html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