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用阅读法记住7000单词</w:t>
      </w:r>
    </w:p>
    <w:p>
      <w:r>
        <w:rPr>
          <w:rFonts w:ascii="宋体" w:hAnsi="宋体" w:eastAsia="宋体"/>
          <w:sz w:val="24"/>
        </w:rPr>
        <w:t>张慈庭，许澄瑄著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用阅读法记住7000单词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张慈庭，许澄瑄著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本书出售、求购地址：https://www.jiaokey.com/book/detail/12748522.html</w:t>
      </w:r>
    </w:p>
    <w:p>
      <w:r>
        <w:t>更多相关图书推荐：https://www.jiaokey.com</w:t>
      </w:r>
    </w:p>
    <w:p>
      <w:r>
        <w:t>张慈庭，许澄瑄著 其他作品：https://www.jiaokey.com/tag/张慈庭，许澄瑄著.html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关键词搜索：https://www.jiaokey.com/tag/用阅读法记住7000单词.html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