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元素的神探  走近92位诺贝尔生理医学奖精英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元素的神探  走近92位诺贝尔生理医学奖精英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诺贝尔奖金-化学家-生平事迹-世界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本书出售、求购地址：https://www.jiaokey.com/book/detail/12748628.html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关键词搜索：https://www.jiaokey.com/tag/诺贝尔奖金-化学家-生平事迹-世界.html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