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2010临床医学检验技术职称考试高频考点与试题精解</w:t>
      </w:r>
    </w:p>
    <w:p>
      <w:r>
        <w:rPr>
          <w:rFonts w:ascii="宋体" w:hAnsi="宋体" w:eastAsia="宋体"/>
          <w:sz w:val="24"/>
        </w:rPr>
        <w:t>王北宁，刘杰著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2010临床医学检验技术职称考试高频考点与试题精解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王北宁，刘杰著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本书出售、求购地址：https://www.jiaokey.com/book/detail/12748652.html</w:t>
      </w:r>
    </w:p>
    <w:p>
      <w:r>
        <w:t>更多相关图书推荐：https://www.jiaokey.com</w:t>
      </w:r>
    </w:p>
    <w:p>
      <w:r>
        <w:t>王北宁，刘杰著 其他作品：https://www.jiaokey.com/tag/王北宁，刘杰著.html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关键词搜索：https://www.jiaokey.com/tag/2010临床医学检验技术职称考试高频考点与试题精解.html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