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书名：中国历史上发生重大拐点的100事件</w:t>
      </w:r>
    </w:p>
    <w:p>
      <w:r>
        <w:t>作者：宪江，龙吻编著</w:t>
      </w:r>
    </w:p>
    <w:p>
      <w:r>
        <w:t>出版社：北京：朝华出版社</w:t>
      </w:r>
    </w:p>
    <w:p>
      <w:r>
        <w:t>出版日期：2011.04</w:t>
      </w:r>
    </w:p>
    <w:p>
      <w:r>
        <w:t>总页数：267</w:t>
      </w:r>
    </w:p>
    <w:p>
      <w:r>
        <w:t>更多请访问教客网: www.jiaokey.com</w:t>
      </w:r>
    </w:p>
    <w:p>
      <w:r>
        <w:t>中国历史上发生重大拐点的100事件 评论地址：https://www.jiaokey.com/book/detail/12748717.html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