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书名：追寻原处  古典思考与现代初探</w:t>
      </w:r>
    </w:p>
    <w:p>
      <w:r>
        <w:t>作者：张丽珍主编</w:t>
      </w:r>
    </w:p>
    <w:p>
      <w:r>
        <w:t>出版社：马来亚大学中文系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追寻原处  古典思考与现代初探 评论地址：https://www.jiaokey.com/book/detail/12748879.html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