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  西方经典爱情小说的进化心理学透视</w:t>
      </w:r>
    </w:p>
    <w:p>
      <w:r>
        <w:t>作者：熊哲宏著</w:t>
      </w:r>
    </w:p>
    <w:p>
      <w:r>
        <w:t>出版社：北京市：北京大学出版社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围城内外  西方经典爱情小说的进化心理学透视 评论地址：https://www.jiaokey.com/book/detail/12748950.html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