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黑暗馆不死传说  下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黑暗馆不死传说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本书出售、求购地址：https://www.jiaokey.com/book/detail/12749064.html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关键词搜索：https://www.jiaokey.com/tag/黑暗馆不死传说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